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5-154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6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Style w:val="cat-UserDefinedgrp-35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05.04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пятнадцать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</w:t>
      </w:r>
      <w:r>
        <w:rPr>
          <w:rFonts w:ascii="Times New Roman" w:eastAsia="Times New Roman" w:hAnsi="Times New Roman" w:cs="Times New Roman"/>
          <w:sz w:val="20"/>
          <w:szCs w:val="20"/>
        </w:rPr>
        <w:t>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20"/>
          <w:szCs w:val="20"/>
        </w:rPr>
        <w:t>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1547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0412365400665015472520127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6rplc-15">
    <w:name w:val="cat-UserDefined grp-36 rplc-15"/>
    <w:basedOn w:val="DefaultParagraphFont"/>
  </w:style>
  <w:style w:type="character" w:customStyle="1" w:styleId="cat-UserDefinedgrp-35rplc-19">
    <w:name w:val="cat-UserDefined grp-35 rplc-19"/>
    <w:basedOn w:val="DefaultParagraphFont"/>
  </w:style>
  <w:style w:type="character" w:customStyle="1" w:styleId="cat-UserDefinedgrp-35rplc-25">
    <w:name w:val="cat-UserDefined grp-35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